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Gods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goddess of harvest and a mother's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Queen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the hearth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fire and metal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the underworld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Messenger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the hunt and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 of wine and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 associated with Valentine's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god that has the same name in both Greek and Roman myth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goddess known for her beauty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 Crossword</dc:title>
  <dcterms:created xsi:type="dcterms:W3CDTF">2021-10-11T15:42:52Z</dcterms:created>
  <dcterms:modified xsi:type="dcterms:W3CDTF">2021-10-11T15:42:52Z</dcterms:modified>
</cp:coreProperties>
</file>