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Juno is the queen of all gods, but what is she the protector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Minerva also represents a spinning wheel. What do people do to make baskets?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planet that lights up our Earth at night is the Moon. What god embodies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the Greeks he is known as Hades. What is he in Roman Terms?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were to have a blacksmith, or use fire, what god would this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Roman god represents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Venus, is not only the god of love, but she can also bring joy to both humans and..?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also known as the Greek god Zeus, What is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were to set up a trading system, what god would it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Venus is a shaving brand and a planet. What is she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Minerva is also somewhat the girl version of Mars, War. What is another word for smart?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You own a grape farm, so you can make wine. Which Roman god is associated with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Hearth means floor of a fireplace. What Roman God belongs to this category?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God represents what we know as war,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Juno is also represented as what we call the overworld? What is a simpler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were to run a theater, and create a play, what god would associate with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god represents a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we hear the name ¨Cupid¨ and we think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god Pluto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child receives their mother's love, which Roman god would represent this? </w:t>
            </w:r>
          </w:p>
        </w:tc>
      </w:tr>
    </w:tbl>
    <w:p>
      <w:pPr>
        <w:pStyle w:val="WordBankMedium"/>
      </w:pPr>
      <w:r>
        <w:t xml:space="preserve">   Neptune    </w:t>
      </w:r>
      <w:r>
        <w:t xml:space="preserve">   Apollo    </w:t>
      </w:r>
      <w:r>
        <w:t xml:space="preserve">   Bacchus    </w:t>
      </w:r>
      <w:r>
        <w:t xml:space="preserve">   Ceres    </w:t>
      </w:r>
      <w:r>
        <w:t xml:space="preserve">   Love    </w:t>
      </w:r>
      <w:r>
        <w:t xml:space="preserve">   Diana    </w:t>
      </w:r>
      <w:r>
        <w:t xml:space="preserve">   Women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Wisdom    </w:t>
      </w:r>
      <w:r>
        <w:t xml:space="preserve">   Pluto    </w:t>
      </w:r>
      <w:r>
        <w:t xml:space="preserve">   Underworld    </w:t>
      </w:r>
      <w:r>
        <w:t xml:space="preserve">   Joy    </w:t>
      </w:r>
      <w:r>
        <w:t xml:space="preserve">   Vesta    </w:t>
      </w:r>
      <w:r>
        <w:t xml:space="preserve">   Vulcan    </w:t>
      </w:r>
      <w:r>
        <w:t xml:space="preserve">   Gods    </w:t>
      </w:r>
      <w:r>
        <w:t xml:space="preserve">   Weave    </w:t>
      </w:r>
      <w:r>
        <w:t xml:space="preserve">   Heaven    </w:t>
      </w:r>
      <w:r>
        <w:t xml:space="preserve">   Bacchus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2021-10-11T15:42:54Z</dcterms:created>
  <dcterms:modified xsi:type="dcterms:W3CDTF">2021-10-11T15:42:54Z</dcterms:modified>
</cp:coreProperties>
</file>