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Roman Gods and Goddess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Messenger of the gods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of the sun and music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Goddess of hunt,moon,wild animals, and forests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king of the gods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Black smith of the gods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Goddess of grain and harvest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of the sea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of war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of the underworld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Goddess of war and wisdom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Queen of the gods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Goddess of love and beauty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Gods and Goddess</dc:title>
  <dcterms:created xsi:type="dcterms:W3CDTF">2021-10-11T15:43:19Z</dcterms:created>
  <dcterms:modified xsi:type="dcterms:W3CDTF">2021-10-11T15:43:19Z</dcterms:modified>
</cp:coreProperties>
</file>