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______was the Roman god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______was the Roman 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______was the Roman 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______was the king of the Roman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______was the Roman 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______was the Roman goddess of hunting and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______was the Roman goddess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______was the Roman messenger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______was the Roman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______was the Roman god of the underworld</w:t>
            </w:r>
          </w:p>
        </w:tc>
      </w:tr>
    </w:tbl>
    <w:p>
      <w:pPr>
        <w:pStyle w:val="WordBankMedium"/>
      </w:pPr>
      <w:r>
        <w:t xml:space="preserve">   Minerva    </w:t>
      </w:r>
      <w:r>
        <w:t xml:space="preserve">   Neptune    </w:t>
      </w:r>
      <w:r>
        <w:t xml:space="preserve">   Pluto    </w:t>
      </w:r>
      <w:r>
        <w:t xml:space="preserve">   Diana    </w:t>
      </w:r>
      <w:r>
        <w:t xml:space="preserve">   Mercury    </w:t>
      </w:r>
      <w:r>
        <w:t xml:space="preserve">   Mars    </w:t>
      </w:r>
      <w:r>
        <w:t xml:space="preserve">   Venus    </w:t>
      </w:r>
      <w:r>
        <w:t xml:space="preserve">   Juno    </w:t>
      </w:r>
      <w:r>
        <w:t xml:space="preserve">   Jupiter    </w:t>
      </w:r>
      <w:r>
        <w:t xml:space="preserve">   Vulcan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Gods and Goddesses</dc:title>
  <dcterms:created xsi:type="dcterms:W3CDTF">2021-10-11T15:43:09Z</dcterms:created>
  <dcterms:modified xsi:type="dcterms:W3CDTF">2021-10-11T15:43:09Z</dcterms:modified>
</cp:coreProperties>
</file>