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Gods and Goddesses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messenger of the gods (symbols are the winged helmet and shoes)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goddess of the wilderness, hunt, childbirth, and protector of youth and chastity (symbols include the bow and arrow, deer,torch, and cypress)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goddess of love and beauty (symbols include the mirror and myrtle)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love and desire (symbols include the bow and arrow)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of wealth and ruler of the under world (symbols include the bident and daffodil)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of war, courage, and civil order (symbols include the helmet, spear, vulture, and snake)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goddess of spring and ruler of the underworld (symbols include the pomegranate, grain, and torch)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volcanoes and mulciber (symbols include the smiths-hammer, fire, and axe)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grapes, winemaking, and festivities (symbols include the pine tree, thrysos, and grapes)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goddess of agriculture and grain (symbols include the may tree, torch, and grain)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prophecy, music, sun&amp;light, and healing (symbols include the bow and arrow, lyre, and crow/raven)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goddess protector of women (symbols include the scepter, goose, and peacock)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gods and men (symbols include the oak tree, eagle, and lightning)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the sea, earthquakes, and horses (symbols include the trident, horse, and wild celery)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goddess of wisdom, commerce, and handicrafts (symbols include the helmet, owl, and aegis)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Gods and Goddesses </dc:title>
  <dcterms:created xsi:type="dcterms:W3CDTF">2021-10-11T15:43:36Z</dcterms:created>
  <dcterms:modified xsi:type="dcterms:W3CDTF">2021-10-11T15:43:36Z</dcterms:modified>
</cp:coreProperties>
</file>