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Gods and Goddesses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god of the sea and Jupiter’s brother. Greek equivalent: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the ruler of the Underworld. Greek equivalent: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the Roman god of farming. Greek equivalent: Cronos.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the goddess of wisdom. Greek equivalent: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the god of war. Greek equivalent: 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is the Roman goddess of good luck. Greek equivalent: Tyche.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the king of the gods and the god of thunder and lightning. Greek equivalent: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is the goddess of the hearth. Greek equivalent: Hestia.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the god of archery, music, and poetry. Greek equivalent: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the goddess of marriage and Jupiter’s wife. Greek equivalent: Hera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the goddess of love and beauty. Greek equivalent: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blacksmith of the gods and the god of fire. Greek equivalent: Hephaestus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the goddess of archery, animals, and the hunt. Greek equivalent: Artemis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the god of wine and the theater. Greek equivalent: Dionysus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the Roman god of doorways and bridges. No Greek equivalent.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the god of trade. Greek equivalent: Hermes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the goddess of archery, animals, and the hunt. Greek equivalent: Artemis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the god of love and Aphrodite’s child. Greek equivalent: 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is the goddess of agriculture and the seasons. Greek equivalent: Demeter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is the Roman goddess of spring and flowers. No Greek equivalent.</w:t>
            </w:r>
          </w:p>
        </w:tc>
      </w:tr>
    </w:tbl>
    <w:p>
      <w:pPr>
        <w:pStyle w:val="WordBankMedium"/>
      </w:pPr>
      <w:r>
        <w:t xml:space="preserve">   Jupiter    </w:t>
      </w:r>
      <w:r>
        <w:t xml:space="preserve">   Juno    </w:t>
      </w:r>
      <w:r>
        <w:t xml:space="preserve">   Mars    </w:t>
      </w:r>
      <w:r>
        <w:t xml:space="preserve">   Mercury    </w:t>
      </w:r>
      <w:r>
        <w:t xml:space="preserve">   Neptune    </w:t>
      </w:r>
      <w:r>
        <w:t xml:space="preserve">   Venus    </w:t>
      </w:r>
      <w:r>
        <w:t xml:space="preserve">   Apollo    </w:t>
      </w:r>
      <w:r>
        <w:t xml:space="preserve">   Diana    </w:t>
      </w:r>
      <w:r>
        <w:t xml:space="preserve">   Minerva    </w:t>
      </w:r>
      <w:r>
        <w:t xml:space="preserve">   Ceres    </w:t>
      </w:r>
      <w:r>
        <w:t xml:space="preserve">   Vulcan    </w:t>
      </w:r>
      <w:r>
        <w:t xml:space="preserve">   Bacchus    </w:t>
      </w:r>
      <w:r>
        <w:t xml:space="preserve">   Pluto    </w:t>
      </w:r>
      <w:r>
        <w:t xml:space="preserve">   Cupid    </w:t>
      </w:r>
      <w:r>
        <w:t xml:space="preserve">   Flora    </w:t>
      </w:r>
      <w:r>
        <w:t xml:space="preserve">   Fortuna    </w:t>
      </w:r>
      <w:r>
        <w:t xml:space="preserve">   Janus    </w:t>
      </w:r>
      <w:r>
        <w:t xml:space="preserve">   Saturn    </w:t>
      </w:r>
      <w:r>
        <w:t xml:space="preserve">   Vesta    </w:t>
      </w:r>
      <w:r>
        <w:t xml:space="preserve">   Diana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and Goddesses Crossword Puzzle</dc:title>
  <dcterms:created xsi:type="dcterms:W3CDTF">2021-10-11T15:43:11Z</dcterms:created>
  <dcterms:modified xsi:type="dcterms:W3CDTF">2021-10-11T15:43:11Z</dcterms:modified>
</cp:coreProperties>
</file>