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 Gods and Goddesses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of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Messenger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Goddess of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of Music and Medicine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King of all Gods and King of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Goddess of Marriage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Goddess of the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of the Forge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Goddess of the Harvest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Goddess of Love and Beauty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of the Underworld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Gods and Goddesses</dc:title>
  <dcterms:created xsi:type="dcterms:W3CDTF">2021-10-11T15:43:01Z</dcterms:created>
  <dcterms:modified xsi:type="dcterms:W3CDTF">2021-10-11T15:43:01Z</dcterms:modified>
</cp:coreProperties>
</file>