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Gods and Godess'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Jupiter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music, archery, healing, poetry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wisdom, intelligence and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blacksmiths and volcanoes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hearth and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hunting, archery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travellers and tradesmen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earth goddess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Gods and Godess'</dc:title>
  <dcterms:created xsi:type="dcterms:W3CDTF">2021-10-11T15:43:14Z</dcterms:created>
  <dcterms:modified xsi:type="dcterms:W3CDTF">2021-10-11T15:43:14Z</dcterms:modified>
</cp:coreProperties>
</file>