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and Godessses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Poetry    </w:t>
      </w:r>
      <w:r>
        <w:t xml:space="preserve">   Beauty    </w:t>
      </w:r>
      <w:r>
        <w:t xml:space="preserve">   Harvest    </w:t>
      </w:r>
      <w:r>
        <w:t xml:space="preserve">   Wisdom    </w:t>
      </w:r>
      <w:r>
        <w:t xml:space="preserve">   War    </w:t>
      </w:r>
      <w:r>
        <w:t xml:space="preserve">   Marriage    </w:t>
      </w:r>
      <w:r>
        <w:t xml:space="preserve">   Fortune    </w:t>
      </w:r>
      <w:r>
        <w:t xml:space="preserve">   Love    </w:t>
      </w:r>
      <w:r>
        <w:t xml:space="preserve">   Fauna    </w:t>
      </w:r>
      <w:r>
        <w:t xml:space="preserve">   Diana    </w:t>
      </w:r>
      <w:r>
        <w:t xml:space="preserve">   Minerva    </w:t>
      </w:r>
      <w:r>
        <w:t xml:space="preserve">   Juno    </w:t>
      </w:r>
      <w:r>
        <w:t xml:space="preserve">   Cupid    </w:t>
      </w:r>
      <w:r>
        <w:t xml:space="preserve">   Apollo    </w:t>
      </w:r>
      <w:r>
        <w:t xml:space="preserve">   Venus    </w:t>
      </w:r>
      <w:r>
        <w:t xml:space="preserve">   Jupiter    </w:t>
      </w:r>
      <w:r>
        <w:t xml:space="preserve">   Ceres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Godessses</dc:title>
  <dcterms:created xsi:type="dcterms:W3CDTF">2021-10-11T15:43:03Z</dcterms:created>
  <dcterms:modified xsi:type="dcterms:W3CDTF">2021-10-11T15:43:03Z</dcterms:modified>
</cp:coreProperties>
</file>