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Roman Government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Citizens association    </w:t>
      </w:r>
      <w:r>
        <w:t xml:space="preserve">   civic duty    </w:t>
      </w:r>
      <w:r>
        <w:t xml:space="preserve">   Constitution    </w:t>
      </w:r>
      <w:r>
        <w:t xml:space="preserve">   Council of Plebs    </w:t>
      </w:r>
      <w:r>
        <w:t xml:space="preserve">   twelve tables    </w:t>
      </w:r>
      <w:r>
        <w:t xml:space="preserve">   veto    </w:t>
      </w:r>
      <w:r>
        <w:t xml:space="preserve">   tribunes    </w:t>
      </w:r>
      <w:r>
        <w:t xml:space="preserve">   Conflict of Orders    </w:t>
      </w:r>
      <w:r>
        <w:t xml:space="preserve">   Government officials    </w:t>
      </w:r>
      <w:r>
        <w:t xml:space="preserve">   judges    </w:t>
      </w:r>
      <w:r>
        <w:t xml:space="preserve">   Government    </w:t>
      </w:r>
      <w:r>
        <w:t xml:space="preserve">   Emperor    </w:t>
      </w:r>
      <w:r>
        <w:t xml:space="preserve">   Rome    </w:t>
      </w:r>
      <w:r>
        <w:t xml:space="preserve">   Consul    </w:t>
      </w:r>
      <w:r>
        <w:t xml:space="preserve">   Republic    </w:t>
      </w:r>
      <w:r>
        <w:t xml:space="preserve">   plebeians    </w:t>
      </w:r>
      <w:r>
        <w:t xml:space="preserve">   Patricians    </w:t>
      </w:r>
      <w:r>
        <w:t xml:space="preserve">   Senate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Roman Government</dc:title>
  <dcterms:created xsi:type="dcterms:W3CDTF">2021-10-11T15:43:31Z</dcterms:created>
  <dcterms:modified xsi:type="dcterms:W3CDTF">2021-10-11T15:43:31Z</dcterms:modified>
</cp:coreProperties>
</file>