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Government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Ancient    </w:t>
      </w:r>
      <w:r>
        <w:t xml:space="preserve">   army    </w:t>
      </w:r>
      <w:r>
        <w:t xml:space="preserve">   battle    </w:t>
      </w:r>
      <w:r>
        <w:t xml:space="preserve">   developed    </w:t>
      </w:r>
      <w:r>
        <w:t xml:space="preserve">   empire    </w:t>
      </w:r>
      <w:r>
        <w:t xml:space="preserve">   expansion    </w:t>
      </w:r>
      <w:r>
        <w:t xml:space="preserve">   lives    </w:t>
      </w:r>
      <w:r>
        <w:t xml:space="preserve">   lost    </w:t>
      </w:r>
      <w:r>
        <w:t xml:space="preserve">   mines    </w:t>
      </w:r>
      <w:r>
        <w:t xml:space="preserve">   pirates    </w:t>
      </w:r>
      <w:r>
        <w:t xml:space="preserve">   Rome    </w:t>
      </w:r>
      <w:r>
        <w:t xml:space="preserve">   slaves    </w:t>
      </w:r>
      <w:r>
        <w:t xml:space="preserve">   sold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Government     </dc:title>
  <dcterms:created xsi:type="dcterms:W3CDTF">2021-10-11T15:42:50Z</dcterms:created>
  <dcterms:modified xsi:type="dcterms:W3CDTF">2021-10-11T15:42:50Z</dcterms:modified>
</cp:coreProperties>
</file>