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Historians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leaders who came to power in Rome around 60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Orator (public speaker) and leader of women's rights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Spartacus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Wife of Mark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Fulvia led one of these against Octavian's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Gaius Gracchus created corn allowences, otherwise known as......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supporter and defender of the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Supported programs to help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Marcus Cicero became an enemy of Mark Antony after Caesar's.......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Spartacus believed slaves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assassinated by enemies in the Senate in 44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Spartacus defeated nine of these during a two year revolt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style influenced succession of Roman historians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his brother Gaius, Tiberius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a revolt of 70,000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Caesar did this to help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Tiberius Gracchus believed expansion did this to Rome because it drove small farmers off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province of Africa, Sallust served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Hortensia led one of these against government efforts to tax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Historians </dc:title>
  <dcterms:created xsi:type="dcterms:W3CDTF">2021-10-11T15:42:37Z</dcterms:created>
  <dcterms:modified xsi:type="dcterms:W3CDTF">2021-10-11T15:42:37Z</dcterms:modified>
</cp:coreProperties>
</file>