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ash    </w:t>
      </w:r>
      <w:r>
        <w:t xml:space="preserve">   caesar    </w:t>
      </w:r>
      <w:r>
        <w:t xml:space="preserve">   eruption    </w:t>
      </w:r>
      <w:r>
        <w:t xml:space="preserve">   history    </w:t>
      </w:r>
      <w:r>
        <w:t xml:space="preserve">   lava    </w:t>
      </w:r>
      <w:r>
        <w:t xml:space="preserve">   mountain    </w:t>
      </w:r>
      <w:r>
        <w:t xml:space="preserve">   nero    </w:t>
      </w:r>
      <w:r>
        <w:t xml:space="preserve">   romans    </w:t>
      </w:r>
      <w:r>
        <w:t xml:space="preserve">   rome    </w:t>
      </w:r>
      <w:r>
        <w:t xml:space="preserve">   romulus    </w:t>
      </w:r>
      <w:r>
        <w:t xml:space="preserve">   ruins    </w:t>
      </w:r>
      <w:r>
        <w:t xml:space="preserve">   senate    </w:t>
      </w:r>
      <w:r>
        <w:t xml:space="preserve">   vesuvius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History</dc:title>
  <dcterms:created xsi:type="dcterms:W3CDTF">2021-10-11T15:43:29Z</dcterms:created>
  <dcterms:modified xsi:type="dcterms:W3CDTF">2021-10-11T15:43:29Z</dcterms:modified>
</cp:coreProperties>
</file>