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Hoard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soli    </w:t>
      </w:r>
      <w:r>
        <w:t xml:space="preserve">   roman    </w:t>
      </w:r>
      <w:r>
        <w:t xml:space="preserve">   reverse    </w:t>
      </w:r>
      <w:r>
        <w:t xml:space="preserve">   pot    </w:t>
      </w:r>
      <w:r>
        <w:t xml:space="preserve">   obverse    </w:t>
      </w:r>
      <w:r>
        <w:t xml:space="preserve">   nummi    </w:t>
      </w:r>
      <w:r>
        <w:t xml:space="preserve">   mint    </w:t>
      </w:r>
      <w:r>
        <w:t xml:space="preserve">   maximinus    </w:t>
      </w:r>
      <w:r>
        <w:t xml:space="preserve">   mars    </w:t>
      </w:r>
      <w:r>
        <w:t xml:space="preserve">   licinius    </w:t>
      </w:r>
      <w:r>
        <w:t xml:space="preserve">   hoard    </w:t>
      </w:r>
      <w:r>
        <w:t xml:space="preserve">   genio    </w:t>
      </w:r>
      <w:r>
        <w:t xml:space="preserve">   field    </w:t>
      </w:r>
      <w:r>
        <w:t xml:space="preserve">   emperor    </w:t>
      </w:r>
      <w:r>
        <w:t xml:space="preserve">   detector    </w:t>
      </w:r>
      <w:r>
        <w:t xml:space="preserve">   copper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Hoard</dc:title>
  <dcterms:created xsi:type="dcterms:W3CDTF">2021-10-11T15:44:07Z</dcterms:created>
  <dcterms:modified xsi:type="dcterms:W3CDTF">2021-10-11T15:44:07Z</dcterms:modified>
</cp:coreProperties>
</file>