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legal system    </w:t>
      </w:r>
      <w:r>
        <w:t xml:space="preserve">   defendant    </w:t>
      </w:r>
      <w:r>
        <w:t xml:space="preserve">   plaintiff    </w:t>
      </w:r>
      <w:r>
        <w:t xml:space="preserve">   press charges    </w:t>
      </w:r>
      <w:r>
        <w:t xml:space="preserve">   constitution    </w:t>
      </w:r>
      <w:r>
        <w:t xml:space="preserve">   government    </w:t>
      </w:r>
      <w:r>
        <w:t xml:space="preserve">   rights    </w:t>
      </w:r>
      <w:r>
        <w:t xml:space="preserve">   slavery    </w:t>
      </w:r>
      <w:r>
        <w:t xml:space="preserve">   damage to property    </w:t>
      </w:r>
      <w:r>
        <w:t xml:space="preserve">   property ownership    </w:t>
      </w:r>
      <w:r>
        <w:t xml:space="preserve">   citizenship    </w:t>
      </w:r>
      <w:r>
        <w:t xml:space="preserve">   twelve tables    </w:t>
      </w:r>
      <w:r>
        <w:t xml:space="preserve">   trading    </w:t>
      </w:r>
      <w:r>
        <w:t xml:space="preserve">   punishment    </w:t>
      </w:r>
      <w:r>
        <w:t xml:space="preserve">   crime    </w:t>
      </w:r>
      <w:r>
        <w:t xml:space="preserve">   roman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Law</dc:title>
  <dcterms:created xsi:type="dcterms:W3CDTF">2021-10-11T15:42:24Z</dcterms:created>
  <dcterms:modified xsi:type="dcterms:W3CDTF">2021-10-11T15:42:24Z</dcterms:modified>
</cp:coreProperties>
</file>