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London</w:t>
      </w:r>
    </w:p>
    <w:p>
      <w:pPr>
        <w:pStyle w:val="Questions"/>
      </w:pPr>
      <w:r>
        <w:t xml:space="preserve">1. INDLIUOMN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NOMAR DBGEIR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ATDRE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ETSMAH EIRVR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TORF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OFMRU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ILSCBAIA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LLWA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ONHTR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LETPME FO SRAMIHT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London</dc:title>
  <dcterms:created xsi:type="dcterms:W3CDTF">2021-10-11T15:42:58Z</dcterms:created>
  <dcterms:modified xsi:type="dcterms:W3CDTF">2021-10-11T15:42:58Z</dcterms:modified>
</cp:coreProperties>
</file>