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Medicine</w:t>
      </w:r>
    </w:p>
    <w:p>
      <w:pPr>
        <w:pStyle w:val="Questions"/>
      </w:pPr>
      <w:r>
        <w:t xml:space="preserve">1. NNCITEA MROE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IIMENDEC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BLDOO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LPAELCS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IKENF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FSLHE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EBORP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LTOOS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SEAVS LEVIS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UBLCPI HETLAH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OTSDCOR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RSUSNE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NRYUIJ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RETMTATNE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Medicine</dc:title>
  <dcterms:created xsi:type="dcterms:W3CDTF">2021-10-11T15:43:25Z</dcterms:created>
  <dcterms:modified xsi:type="dcterms:W3CDTF">2021-10-11T15:43:25Z</dcterms:modified>
</cp:coreProperties>
</file>