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Migration - Terms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groups of people came to ______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Migration from surrounding suburbs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from Rome to Ravena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ruling system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Aristocratic class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Migration from Rome back to the surrounding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the Plebs used to bring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capital of the Byzantine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city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people who sacked Rome in 476AD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Wars in between Roman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Emperor who gave citizenship to all people in the Roman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was given for free during the Pax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half of the Roman Empire collapsed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Roman Tetrachy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of the '5 Good Emperors'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Emperor who set Rome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Rulers of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ruling system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Senate and People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third ruling system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Roman Power was maintained by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Migration - Terms and Definitions</dc:title>
  <dcterms:created xsi:type="dcterms:W3CDTF">2021-10-11T15:44:18Z</dcterms:created>
  <dcterms:modified xsi:type="dcterms:W3CDTF">2021-10-11T15:44:18Z</dcterms:modified>
</cp:coreProperties>
</file>