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Military Terms (In Latin)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Roman helmet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 soldier's primary weapon used for melee?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commanding officer of 100 men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soldiers throw at the enemy?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 soldier wear on his feet for marching?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 small group of soldiers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a Soldier use to block an incoming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a Roman naval vessel?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would soldiers rest and take shelter?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weapon used when a sword was unavailable?</w:t>
            </w:r>
          </w:p>
        </w:tc>
      </w:tr>
    </w:tbl>
    <w:p>
      <w:pPr>
        <w:pStyle w:val="WordBankMedium"/>
      </w:pPr>
      <w:r>
        <w:t xml:space="preserve">   CALIGAE    </w:t>
      </w:r>
      <w:r>
        <w:t xml:space="preserve">   CASTRA    </w:t>
      </w:r>
      <w:r>
        <w:t xml:space="preserve">   CENTURIO    </w:t>
      </w:r>
      <w:r>
        <w:t xml:space="preserve">   GALEA    </w:t>
      </w:r>
      <w:r>
        <w:t xml:space="preserve">   GLADIUS    </w:t>
      </w:r>
      <w:r>
        <w:t xml:space="preserve">   LEGIO    </w:t>
      </w:r>
      <w:r>
        <w:t xml:space="preserve">   PILUM    </w:t>
      </w:r>
      <w:r>
        <w:t xml:space="preserve">   PUGIO    </w:t>
      </w:r>
      <w:r>
        <w:t xml:space="preserve">   SCUTUM    </w:t>
      </w:r>
      <w:r>
        <w:t xml:space="preserve">   TRIREME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Military Terms (In Latin)</dc:title>
  <dcterms:created xsi:type="dcterms:W3CDTF">2021-10-11T15:43:02Z</dcterms:created>
  <dcterms:modified xsi:type="dcterms:W3CDTF">2021-10-11T15:43:02Z</dcterms:modified>
</cp:coreProperties>
</file>