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Myth: Baucis &amp; Philemon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two trees Baucis &amp; Philemon turn into when they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story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Philemon's second wish to Jupiter?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was the Baucis &amp; Philemon trying to capture?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Jupiter call in to kill the inhospitable?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drink of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food of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turned into Jupiter's new temple?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Philemon's first wish to Jupiter?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craftiest of The Olympians?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Jupiter go to have an adventure?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poeple, in a strange land, were under Jupiters protection?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Myth: Baucis &amp; Philemon</dc:title>
  <dcterms:created xsi:type="dcterms:W3CDTF">2021-10-11T15:42:39Z</dcterms:created>
  <dcterms:modified xsi:type="dcterms:W3CDTF">2021-10-11T15:42:39Z</dcterms:modified>
</cp:coreProperties>
</file>