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 amoris, et pulchra hortis,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Deum de 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 iuventutis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Rex deorum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nuntius deorum,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Regina deorum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Deus belli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 conditorem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Protector et semen agricolae,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Germina fratrem Ramulus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Regina inferos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Dea sapientiae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Dea foci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Deus maris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Deum lucis sagittis symphoniae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Deus vinum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virtute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Deus inferos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 virentem et grana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Deus caritas est: et dolor cordis piercer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Saturni filio Dei, et de animalibus,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 venationis, et ad venandi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Deus autem est duplex bonum, felix initium et finis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dea plantarum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Deus mercatorum negotiationes fures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Mythology</dc:title>
  <dcterms:created xsi:type="dcterms:W3CDTF">2021-10-11T15:42:46Z</dcterms:created>
  <dcterms:modified xsi:type="dcterms:W3CDTF">2021-10-11T15:42:46Z</dcterms:modified>
</cp:coreProperties>
</file>