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Goddess, who was married to a serial cheater and usually took her anger out on her husband’s conquests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hero saved Andromeda from a terrible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monster could not die by having its head cut off as two grew back in its place, but it was killed by Hercules.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monster was confined to the labyrinth by Minos.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nymph was cursed for helping other nymphs avoid Hera’s wrath due to her husband’s conquests.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goddess created the seasons when she mourned her daughter’s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god was detested by most and was the father of the Amazons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monster was cursed for sleeping with Poseidon in a goddess’ temple.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handsome man was cursed, so he knew what it meant to love but not be loved in return.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monster posed an impossible riddle to Oedipus.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who fought to have Athens as his own city but lost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hero defeated the Minotaur with the help of Ariadne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 was a supreme deity of the earth and son of Semele and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goddess technically does not have parents, as she was born from sea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centaur was the son of Kronos and he trained famous heroes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 trickery and misfortune, she became the queen of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guy took souls across the River Styx to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god was married to his sister, but cheated on her with many others including another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was the first woman, created by the gods and was a gift to Epimetheus.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Zeus’ favorite child, she was born from his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god showed souls the way to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hero went to war in Troy and when he finally arrived back home, his crew was dead and suitors were trying to marry his wife.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woman became the first spider when she was cursed by Athena.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god was thrown from Olympus by his mother and constantly cheated on by his unfaithful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god cursed a mortal woman that none of her prophecies would come true because she didn’t return his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goddess was one of the virgin goddesses even though both Poseidon and Apollo wished to marry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goddess killed the famous hunter, Orion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man descended into hell to retrieve his wife, and made it out alive, though he failed in his original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hero suffered because a jealous goddess made him go crazy, which led to him killing his family.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God who kidnapped his own niece to be his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Mythology</dc:title>
  <dcterms:created xsi:type="dcterms:W3CDTF">2021-10-11T15:42:48Z</dcterms:created>
  <dcterms:modified xsi:type="dcterms:W3CDTF">2021-10-11T15:42:48Z</dcterms:modified>
</cp:coreProperties>
</file>