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thing Zeus and Jupiter didnt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was a peace offering to Apollo?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the Harvest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roman name for The Godess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gods were more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Romans took _________ Very seriously as to apease Juno.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Vulcan's Roman name Hephaestus or Hehpasetus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 was named after the God 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myth I spoke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Romulus and Remus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Mythology is the most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Neptune the God of?</w:t>
            </w:r>
          </w:p>
        </w:tc>
      </w:tr>
    </w:tbl>
    <w:p>
      <w:pPr>
        <w:pStyle w:val="WordBankMedium"/>
      </w:pPr>
      <w:r>
        <w:t xml:space="preserve">   Origins     </w:t>
      </w:r>
      <w:r>
        <w:t xml:space="preserve">   Romulus and Remus    </w:t>
      </w:r>
      <w:r>
        <w:t xml:space="preserve">   Venus    </w:t>
      </w:r>
      <w:r>
        <w:t xml:space="preserve">   Sea    </w:t>
      </w:r>
      <w:r>
        <w:t xml:space="preserve">   Lyre    </w:t>
      </w:r>
      <w:r>
        <w:t xml:space="preserve">   Mars     </w:t>
      </w:r>
      <w:r>
        <w:t xml:space="preserve">   Hephaestus     </w:t>
      </w:r>
      <w:r>
        <w:t xml:space="preserve">   Twins    </w:t>
      </w:r>
      <w:r>
        <w:t xml:space="preserve">   Greek    </w:t>
      </w:r>
      <w:r>
        <w:t xml:space="preserve">   Warlike    </w:t>
      </w:r>
      <w:r>
        <w:t xml:space="preserve">   Ceres 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Mythology Crossword</dc:title>
  <dcterms:created xsi:type="dcterms:W3CDTF">2021-10-11T15:43:06Z</dcterms:created>
  <dcterms:modified xsi:type="dcterms:W3CDTF">2021-10-11T15:43:06Z</dcterms:modified>
</cp:coreProperties>
</file>