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Mythology</w:t>
      </w:r>
    </w:p>
    <w:p>
      <w:pPr>
        <w:pStyle w:val="Questions"/>
      </w:pPr>
      <w:r>
        <w:t xml:space="preserve">1. GKESER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SPAEUNUARTLR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ELINOIGR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ALOPOL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CDIPU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NAJSU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ERCRYUM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PUOLT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NLCUAV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NESEV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IANRMOETC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CIREIFACS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OOGNGRS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NSAFU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KILABISS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HPPYA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RSPIIST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MSTLPEE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SEIRNH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SRLEA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Mythology</dc:title>
  <dcterms:created xsi:type="dcterms:W3CDTF">2021-10-11T15:43:27Z</dcterms:created>
  <dcterms:modified xsi:type="dcterms:W3CDTF">2021-10-11T15:43:27Z</dcterms:modified>
</cp:coreProperties>
</file>