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Zeus, 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Apollo, god of the sun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Hades, god of the underworld and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Ares,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Hestia, goddess of the home and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Artemis, goddess of the moon and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Athena, goddess of wisdom and warfare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Hermes, god of thieves and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Hera, 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Demeter, goddess of the harvard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Hephaestus, god of smiths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Dionysus, 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Aphrodite, 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Persephone, daugter of Demeter, queen of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Poseidon, god of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Names</dc:title>
  <dcterms:created xsi:type="dcterms:W3CDTF">2021-10-11T15:43:43Z</dcterms:created>
  <dcterms:modified xsi:type="dcterms:W3CDTF">2021-10-11T15:43:43Z</dcterms:modified>
</cp:coreProperties>
</file>