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LXXI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XXXIX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LXXV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XXXVI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MLXXXIX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II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LXXXVIII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XI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LVIII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Numbers</dc:title>
  <dcterms:created xsi:type="dcterms:W3CDTF">2021-10-11T15:42:41Z</dcterms:created>
  <dcterms:modified xsi:type="dcterms:W3CDTF">2021-10-11T15:42:41Z</dcterms:modified>
</cp:coreProperties>
</file>