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Roman Numerals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 - II =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 (VII) =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LXXXIX + XI =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MCDLVI / XIII =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VI (VI) =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XII + III =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XX - IX =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XXX + XXX =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LXII + V =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XL (XXIX) = 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XXV + XX =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XLV / V =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LX (XIII) =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LXXXVIII - L =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X (XX) =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XL - XV =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XXXVIII / II =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 / XXV =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MMDCLXXXII / LXXIX =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XVI - XI = 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Roman Numerals</dc:title>
  <dcterms:created xsi:type="dcterms:W3CDTF">2021-10-11T15:43:53Z</dcterms:created>
  <dcterms:modified xsi:type="dcterms:W3CDTF">2021-10-11T15:43:53Z</dcterms:modified>
</cp:coreProperties>
</file>