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Numerals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50 (7)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62 + 5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38 / 2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1456 / 13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 (20)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2686 / 79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30 + 30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45 / 5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12 + 3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6 (6)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100 / 25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89 + 11 =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40 (29)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50 - 2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88 -50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60 (13)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40 - 15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25 + 20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16 - 11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20 - 9 =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Numerals</dc:title>
  <dcterms:created xsi:type="dcterms:W3CDTF">2021-10-11T15:43:55Z</dcterms:created>
  <dcterms:modified xsi:type="dcterms:W3CDTF">2021-10-11T15:43:55Z</dcterms:modified>
</cp:coreProperties>
</file>