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Religion &amp;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Christianity offered eternal life and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Buildings where Christians worshipped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Goddess of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Poseidon in the Roman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story of Jesus' life became the New 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Roman God of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religion that took over Western Civilization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first Roman Emperor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Supporters of Christianity believed Jesus was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Roman God of thunder, also a HUGE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Jew crucified by the Romans, and figurehead of Christianity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Roman Emperor that persecuted the Christians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Roman God of the Underworld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Religion &amp; Christianity</dc:title>
  <dcterms:created xsi:type="dcterms:W3CDTF">2021-10-11T15:44:00Z</dcterms:created>
  <dcterms:modified xsi:type="dcterms:W3CDTF">2021-10-11T15:44:00Z</dcterms:modified>
</cp:coreProperties>
</file>