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Religion and Ritual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bacchus    </w:t>
      </w:r>
      <w:r>
        <w:t xml:space="preserve">   calendar    </w:t>
      </w:r>
      <w:r>
        <w:t xml:space="preserve">   ceres    </w:t>
      </w:r>
      <w:r>
        <w:t xml:space="preserve">   cult    </w:t>
      </w:r>
      <w:r>
        <w:t xml:space="preserve">   culture    </w:t>
      </w:r>
      <w:r>
        <w:t xml:space="preserve">   cupid    </w:t>
      </w:r>
      <w:r>
        <w:t xml:space="preserve">   diana    </w:t>
      </w:r>
      <w:r>
        <w:t xml:space="preserve">   empire    </w:t>
      </w:r>
      <w:r>
        <w:t xml:space="preserve">   festival    </w:t>
      </w:r>
      <w:r>
        <w:t xml:space="preserve">   flora    </w:t>
      </w:r>
      <w:r>
        <w:t xml:space="preserve">   gaia    </w:t>
      </w:r>
      <w:r>
        <w:t xml:space="preserve">   goddess    </w:t>
      </w:r>
      <w:r>
        <w:t xml:space="preserve">   janus    </w:t>
      </w:r>
      <w:r>
        <w:t xml:space="preserve">   juno    </w:t>
      </w:r>
      <w:r>
        <w:t xml:space="preserve">   jupiter    </w:t>
      </w:r>
      <w:r>
        <w:t xml:space="preserve">   legend    </w:t>
      </w:r>
      <w:r>
        <w:t xml:space="preserve">   maia    </w:t>
      </w:r>
      <w:r>
        <w:t xml:space="preserve">   mars    </w:t>
      </w:r>
      <w:r>
        <w:t xml:space="preserve">   mercury    </w:t>
      </w:r>
      <w:r>
        <w:t xml:space="preserve">   minerva    </w:t>
      </w:r>
      <w:r>
        <w:t xml:space="preserve">   myth    </w:t>
      </w:r>
      <w:r>
        <w:t xml:space="preserve">   neptune    </w:t>
      </w:r>
      <w:r>
        <w:t xml:space="preserve">   piety    </w:t>
      </w:r>
      <w:r>
        <w:t xml:space="preserve">   plebeian    </w:t>
      </w:r>
      <w:r>
        <w:t xml:space="preserve">   pluto    </w:t>
      </w:r>
      <w:r>
        <w:t xml:space="preserve">   plutus    </w:t>
      </w:r>
      <w:r>
        <w:t xml:space="preserve">   proserpine    </w:t>
      </w:r>
      <w:r>
        <w:t xml:space="preserve">   religion    </w:t>
      </w:r>
      <w:r>
        <w:t xml:space="preserve">   ritual    </w:t>
      </w:r>
      <w:r>
        <w:t xml:space="preserve">   roman    </w:t>
      </w:r>
      <w:r>
        <w:t xml:space="preserve">   sacrifice    </w:t>
      </w:r>
      <w:r>
        <w:t xml:space="preserve">   saturn    </w:t>
      </w:r>
      <w:r>
        <w:t xml:space="preserve">   temple    </w:t>
      </w:r>
      <w:r>
        <w:t xml:space="preserve">   tradition    </w:t>
      </w:r>
      <w:r>
        <w:t xml:space="preserve">   uranus    </w:t>
      </w:r>
      <w:r>
        <w:t xml:space="preserve">   venus    </w:t>
      </w:r>
      <w:r>
        <w:t xml:space="preserve">   vesta    </w:t>
      </w:r>
      <w:r>
        <w:t xml:space="preserve">   vulcan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Religion and Ritual</dc:title>
  <dcterms:created xsi:type="dcterms:W3CDTF">2021-10-11T15:43:00Z</dcterms:created>
  <dcterms:modified xsi:type="dcterms:W3CDTF">2021-10-11T15:43:00Z</dcterms:modified>
</cp:coreProperties>
</file>