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Bethlehem    </w:t>
      </w:r>
      <w:r>
        <w:t xml:space="preserve">   Judea    </w:t>
      </w:r>
      <w:r>
        <w:t xml:space="preserve">   sect    </w:t>
      </w:r>
      <w:r>
        <w:t xml:space="preserve">   patriotism    </w:t>
      </w:r>
      <w:r>
        <w:t xml:space="preserve">   pope    </w:t>
      </w:r>
      <w:r>
        <w:t xml:space="preserve">   baptized    </w:t>
      </w:r>
      <w:r>
        <w:t xml:space="preserve">   salvation    </w:t>
      </w:r>
      <w:r>
        <w:t xml:space="preserve">   persecution    </w:t>
      </w:r>
      <w:r>
        <w:t xml:space="preserve">   Christos    </w:t>
      </w:r>
      <w:r>
        <w:t xml:space="preserve">   resurrection    </w:t>
      </w:r>
      <w:r>
        <w:t xml:space="preserve">   Trinity    </w:t>
      </w:r>
      <w:r>
        <w:t xml:space="preserve">   messiah    </w:t>
      </w:r>
      <w:r>
        <w:t xml:space="preserve">   Nazareth    </w:t>
      </w:r>
      <w:r>
        <w:t xml:space="preserve">   Pontius Pilate    </w:t>
      </w:r>
      <w:r>
        <w:t xml:space="preserve">   Herod the Great    </w:t>
      </w:r>
      <w:r>
        <w:t xml:space="preserve">   mystery religions    </w:t>
      </w:r>
      <w:r>
        <w:t xml:space="preserve">   disciple    </w:t>
      </w:r>
      <w:r>
        <w:t xml:space="preserve">   apostle    </w:t>
      </w:r>
      <w:r>
        <w:t xml:space="preserve">   parable    </w:t>
      </w:r>
      <w:r>
        <w:t xml:space="preserve">   martyr    </w:t>
      </w:r>
      <w:r>
        <w:t xml:space="preserve">   crucifixion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Religion</dc:title>
  <dcterms:created xsi:type="dcterms:W3CDTF">2021-10-11T15:43:23Z</dcterms:created>
  <dcterms:modified xsi:type="dcterms:W3CDTF">2021-10-11T15:43:23Z</dcterms:modified>
</cp:coreProperties>
</file>