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 Religions</w:t>
      </w:r>
    </w:p>
    <w:p>
      <w:pPr>
        <w:pStyle w:val="Questions"/>
      </w:pPr>
      <w:r>
        <w:t xml:space="preserve">1. NSTAALARUI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LTIFESVA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ISFRCECIA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AOPLOL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YRRMCUE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NTRITAHYSCII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ESUJS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CSTNONNITAE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URPIJET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USHBACC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Religions</dc:title>
  <dcterms:created xsi:type="dcterms:W3CDTF">2021-10-11T15:44:17Z</dcterms:created>
  <dcterms:modified xsi:type="dcterms:W3CDTF">2021-10-11T15:44:17Z</dcterms:modified>
</cp:coreProperties>
</file>