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position in Roman government who was given absolute power in a time of crisis, but only lasted six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group of people who represented the common folk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title given to an army in the Roman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common people in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wealthy, land-owning citizens in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founded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name of the man who helped overthrow the king in Rome, and establish a republic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code which served as the basis for Roman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name of the last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form of government Rome had BEFORE it created the republic (king)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Roman government that had life-long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Roman officials who headed the government for 1-year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2021-10-11T15:43:36Z</dcterms:created>
  <dcterms:modified xsi:type="dcterms:W3CDTF">2021-10-11T15:43:36Z</dcterms:modified>
</cp:coreProperties>
</file>