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that Rome created after ending the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Carthage is located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Invaded Rome by crossing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role lasted only for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forbid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Rome's governing body that was made up of patricians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Panem et circenses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mountain range acts as the backbone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Italy is located on this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Italy is this kind of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class of roman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in the Senate on the Ides of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brother who tried to reform Rome by giving land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wars between Rome and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 that separates Italy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ship that uses 3 rows of oars in ancient naval combat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 </dc:title>
  <dcterms:created xsi:type="dcterms:W3CDTF">2021-10-11T15:43:41Z</dcterms:created>
  <dcterms:modified xsi:type="dcterms:W3CDTF">2021-10-11T15:43:41Z</dcterms:modified>
</cp:coreProperties>
</file>