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Endeavor    </w:t>
      </w:r>
      <w:r>
        <w:t xml:space="preserve">   Explorer    </w:t>
      </w:r>
      <w:r>
        <w:t xml:space="preserve">   AIS    </w:t>
      </w:r>
      <w:r>
        <w:t xml:space="preserve">   Patrician    </w:t>
      </w:r>
      <w:r>
        <w:t xml:space="preserve">   Plebeian    </w:t>
      </w:r>
      <w:r>
        <w:t xml:space="preserve">   TwelveTables    </w:t>
      </w:r>
      <w:r>
        <w:t xml:space="preserve">   Rōmānus    </w:t>
      </w:r>
      <w:r>
        <w:t xml:space="preserve">   Colosseum    </w:t>
      </w:r>
      <w:r>
        <w:t xml:space="preserve">   AppianWay    </w:t>
      </w:r>
      <w:r>
        <w:t xml:space="preserve">   Latin    </w:t>
      </w:r>
      <w:r>
        <w:t xml:space="preserve">   Populusque    </w:t>
      </w:r>
      <w:r>
        <w:t xml:space="preserve">   SPQR    </w:t>
      </w:r>
      <w:r>
        <w:t xml:space="preserve">   veto    </w:t>
      </w:r>
      <w:r>
        <w:t xml:space="preserve">   Republic    </w:t>
      </w:r>
      <w:r>
        <w:t xml:space="preserve">   Standard    </w:t>
      </w:r>
      <w:r>
        <w:t xml:space="preserve">   Vault    </w:t>
      </w:r>
      <w:r>
        <w:t xml:space="preserve">   Dome    </w:t>
      </w:r>
      <w:r>
        <w:t xml:space="preserve">   Arch    </w:t>
      </w:r>
      <w:r>
        <w:t xml:space="preserve">   Roads    </w:t>
      </w:r>
      <w:r>
        <w:t xml:space="preserve">   Concrete    </w:t>
      </w:r>
      <w:r>
        <w:t xml:space="preserve">   Cement    </w:t>
      </w:r>
      <w:r>
        <w:t xml:space="preserve">   Etruscans    </w:t>
      </w:r>
      <w:r>
        <w:t xml:space="preserve">   Citizen    </w:t>
      </w:r>
      <w:r>
        <w:t xml:space="preserve">   Senate    </w:t>
      </w:r>
      <w:r>
        <w:t xml:space="preserve">   Tiber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 </dc:title>
  <dcterms:created xsi:type="dcterms:W3CDTF">2021-10-11T15:44:06Z</dcterms:created>
  <dcterms:modified xsi:type="dcterms:W3CDTF">2021-10-11T15:44:06Z</dcterms:modified>
</cp:coreProperties>
</file>