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idean that states laws apply to everyone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6,000 Roman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that applied to people who were not Roman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Trojan known as the "father of the Romans"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reject the other's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Rome's first written code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Rome is located along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Roman dictator who served just 16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Officials who voiced the concerns of the plebeians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Ordinary citizens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Idea that citizens have a responsibility to help their government (ex. voting)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Wealthy landowners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Interpreted the law and served as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Rome's marketplace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Carthaginian who attacked Rome using elephants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which gave some conquered peoples full Roman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Series of wars between Carthage and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government in which citizens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chosen during difficult or dangerous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 range that extends down the boot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 range located at the top of the boot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boot of Italy looks like it is kicking this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 of Roman government who both served one year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people who taught the Romans to build with brick and to roof their homes with 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Twin who killed his brother and founded 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Republic</dc:title>
  <dcterms:created xsi:type="dcterms:W3CDTF">2021-10-11T15:44:02Z</dcterms:created>
  <dcterms:modified xsi:type="dcterms:W3CDTF">2021-10-11T15:44:02Z</dcterms:modified>
</cp:coreProperties>
</file>