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hint: founder of the british empircism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a government system did Hobbes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 phylosiopher that infleunced the french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Jean Jacques Rousseau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Thomas Hobbes went to ______ University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 the US constitution who becomes the president if the president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magna carte prohibits raising new_____ without consulation of the great council of lords and clergy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long is a US representative's term in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thought everyone was equal and free to "life, health, liberty, and possesions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born in London in 1588?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thing the magna carta states the king will not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montesquie believe all people were equal?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orignated the idea of the social contract?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branhc of the government serves as commander in chief of the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serving as the US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Hobbes went to college what did he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admendment lets Americans be free to disagree and criticize government officials?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is a us senators term in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amendment gives us the right to trial by 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blank republic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Republic</dc:title>
  <dcterms:created xsi:type="dcterms:W3CDTF">2021-10-11T15:42:37Z</dcterms:created>
  <dcterms:modified xsi:type="dcterms:W3CDTF">2021-10-11T15:42:37Z</dcterms:modified>
</cp:coreProperties>
</file>