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Republic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lawmaking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of the common people in ancient Rome.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wealthy landowner and member of the ruling class in Ancient Rome.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elected to bring concerns to the government’s attention.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body such as Congress of a legislature.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government in which the leader is not a king or queen but a person elected by citizens.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smaller unit of the Roman Army made up of about 6,000 soldiers.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two top government officials in ancient Rome.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Ancient Rome, a person who ruled with complete power temporarily during emergencies.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Republic Vocabulary</dc:title>
  <dcterms:created xsi:type="dcterms:W3CDTF">2021-10-11T15:43:16Z</dcterms:created>
  <dcterms:modified xsi:type="dcterms:W3CDTF">2021-10-11T15:43:16Z</dcterms:modified>
</cp:coreProperties>
</file>