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Republic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caesar    </w:t>
      </w:r>
      <w:r>
        <w:t xml:space="preserve">   colosseum    </w:t>
      </w:r>
      <w:r>
        <w:t xml:space="preserve">   consul    </w:t>
      </w:r>
      <w:r>
        <w:t xml:space="preserve">   equality    </w:t>
      </w:r>
      <w:r>
        <w:t xml:space="preserve">   gladiator    </w:t>
      </w:r>
      <w:r>
        <w:t xml:space="preserve">   patricians    </w:t>
      </w:r>
      <w:r>
        <w:t xml:space="preserve">   plebs    </w:t>
      </w:r>
      <w:r>
        <w:t xml:space="preserve">   republic    </w:t>
      </w:r>
      <w:r>
        <w:t xml:space="preserve">   revolution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Republic Words</dc:title>
  <dcterms:created xsi:type="dcterms:W3CDTF">2021-10-11T15:44:16Z</dcterms:created>
  <dcterms:modified xsi:type="dcterms:W3CDTF">2021-10-11T15:44:16Z</dcterms:modified>
</cp:coreProperties>
</file>