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Republic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Pax Romana means, “_____ Peace”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top officials in early Roman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“good emperors” who made Roman law easier to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Members of the First Triumverate were, Crassus, Pompey,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Roman consuls interpreted law and acted 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Roman landowners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Members of the Second Triumverate were, Lepidus, Antony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——- lived north of Rome and ruled for over 100 years, eventually overthrown because of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Remus and ——- were twin brothers raised by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Consul had the right to _____each other’s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human-made channel for carrying water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Rome’s people were shopkeepers and artisans called_____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Trojan hero named______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era of peace that began with Augustus lasting until A.D.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Roman _____ had complete control but ruled on a temporary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 ——- were made of soldiers organized into 6000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cruel empower who committed suicide</w:t>
            </w:r>
          </w:p>
        </w:tc>
      </w:tr>
    </w:tbl>
    <w:p>
      <w:pPr>
        <w:pStyle w:val="WordBankMedium"/>
      </w:pPr>
      <w:r>
        <w:t xml:space="preserve">   Patricians    </w:t>
      </w:r>
      <w:r>
        <w:t xml:space="preserve">   Consuls    </w:t>
      </w:r>
      <w:r>
        <w:t xml:space="preserve">   Judges    </w:t>
      </w:r>
      <w:r>
        <w:t xml:space="preserve">   Veto    </w:t>
      </w:r>
      <w:r>
        <w:t xml:space="preserve">   Plebians    </w:t>
      </w:r>
      <w:r>
        <w:t xml:space="preserve">   Emperor    </w:t>
      </w:r>
      <w:r>
        <w:t xml:space="preserve">   Hadrian    </w:t>
      </w:r>
      <w:r>
        <w:t xml:space="preserve">   Nero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  <w:r>
        <w:t xml:space="preserve">   Roman    </w:t>
      </w:r>
      <w:r>
        <w:t xml:space="preserve">   Julius Caesar    </w:t>
      </w:r>
      <w:r>
        <w:t xml:space="preserve">   Octavian    </w:t>
      </w:r>
      <w:r>
        <w:t xml:space="preserve">   Legions    </w:t>
      </w:r>
      <w:r>
        <w:t xml:space="preserve">   Romulus    </w:t>
      </w:r>
      <w:r>
        <w:t xml:space="preserve">   Aeneas    </w:t>
      </w:r>
      <w:r>
        <w:t xml:space="preserve">   Tarquins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Republic</dc:title>
  <dcterms:created xsi:type="dcterms:W3CDTF">2021-10-11T15:43:20Z</dcterms:created>
  <dcterms:modified xsi:type="dcterms:W3CDTF">2021-10-11T15:43:20Z</dcterms:modified>
</cp:coreProperties>
</file>