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institution in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Trojan hero, the son of the prince Anchises and the goddess Aphrodite. His father was a first cousin of King Priam of Troy, making Aeneas a second cousin to Priam's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institution in ancient Rome. It was one of the most enduring institutions in Roman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held the office of consul an unprecedented seven times during his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commonly as Sulla, was a Roman general and statesman.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ruling class families in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three wars fought between Rome and Carthage from 264 BC to 146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unilaterally stop an official action, especially the enactment of legislation.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 general and statesman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twin brothers, whose story tells the events that led to the founding of the city of Rome and the Roman Kingdom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civil officer or lay judge who administers the law, especially one who conducts a court that deals with minor offenses and holds preliminary hearings for more serious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consumer a member of lower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era of classical Roman civilization beginning with the overthrow of the Roman Kingdom, traditionally dated to 509 BC, and ending in 27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rectangular forum (plaza) surrounded by the ruins of several important ancient government buildings at the center of the city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era of classical Roman civilization beginning with the overthrow of the Roman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Thracian gladiator who, along with the Gauls Crixus, Gannicus, Castus, and Oenomaus, was one of the escaped slave leaders in the Third Servile War, a major slave uprising against the Roman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governed by wealthy land owners who formed a ruling class. ... The checks and balances on Roman Rule in the early republic were, thus, several.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unit of the Roman army. ... In the late republic and much of the imperial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the chairmen of the Senate, which served as a board of advisers. They also commanded the Roman army (both had two legions) and exercised the highest juridical power in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Carthaginian general, considered one of the greatest military commanders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leader who possesses absolute power. A state of which is ruled by a dictator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Roman Republic</dc:title>
  <dcterms:created xsi:type="dcterms:W3CDTF">2021-10-10T23:44:52Z</dcterms:created>
  <dcterms:modified xsi:type="dcterms:W3CDTF">2021-10-10T23:44:52Z</dcterms:modified>
</cp:coreProperties>
</file>