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Roads To Salvation</w:t>
      </w:r>
    </w:p>
    <w:p>
      <w:pPr>
        <w:pStyle w:val="Questions"/>
      </w:pPr>
      <w:r>
        <w:t xml:space="preserve">1. ISVLATAON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TISRENUOSSEHG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NTSMDMNECAMO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RNEILFELTEA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JSSUE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RTHTU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HLGTI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BLOHDSWEDOA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EESRRDURN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RNPEET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YEOKNMGDIKS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VHNEEA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MSEEND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SNEITSW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ENTTIREY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Salvation    </w:t>
      </w:r>
      <w:r>
        <w:t xml:space="preserve">   righteousness    </w:t>
      </w:r>
      <w:r>
        <w:t xml:space="preserve">   commandments    </w:t>
      </w:r>
      <w:r>
        <w:t xml:space="preserve">   love    </w:t>
      </w:r>
      <w:r>
        <w:t xml:space="preserve">   eternallife    </w:t>
      </w:r>
      <w:r>
        <w:t xml:space="preserve">   jesus    </w:t>
      </w:r>
      <w:r>
        <w:t xml:space="preserve">   truth    </w:t>
      </w:r>
      <w:r>
        <w:t xml:space="preserve">   light    </w:t>
      </w:r>
      <w:r>
        <w:t xml:space="preserve">   bloodwashed    </w:t>
      </w:r>
      <w:r>
        <w:t xml:space="preserve">   surrender    </w:t>
      </w:r>
      <w:r>
        <w:t xml:space="preserve">   repent    </w:t>
      </w:r>
      <w:r>
        <w:t xml:space="preserve">   kingdomkeys    </w:t>
      </w:r>
      <w:r>
        <w:t xml:space="preserve">   heaven    </w:t>
      </w:r>
      <w:r>
        <w:t xml:space="preserve">   sendme    </w:t>
      </w:r>
      <w:r>
        <w:t xml:space="preserve">   witness    </w:t>
      </w:r>
      <w:r>
        <w:t xml:space="preserve">   eternity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Roads To Salvation</dc:title>
  <dcterms:created xsi:type="dcterms:W3CDTF">2021-10-11T15:43:31Z</dcterms:created>
  <dcterms:modified xsi:type="dcterms:W3CDTF">2021-10-11T15:43:31Z</dcterms:modified>
</cp:coreProperties>
</file>