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Roman Schools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philosophus    </w:t>
      </w:r>
      <w:r>
        <w:t xml:space="preserve">   sculptor    </w:t>
      </w:r>
      <w:r>
        <w:t xml:space="preserve">   fundus    </w:t>
      </w:r>
      <w:r>
        <w:t xml:space="preserve">   barbarus    </w:t>
      </w:r>
      <w:r>
        <w:t xml:space="preserve">   pons    </w:t>
      </w:r>
      <w:r>
        <w:t xml:space="preserve">   architectus    </w:t>
      </w:r>
      <w:r>
        <w:t xml:space="preserve">   statua    </w:t>
      </w:r>
      <w:r>
        <w:t xml:space="preserve">   paedagogus    </w:t>
      </w:r>
      <w:r>
        <w:t xml:space="preserve">   rhetor    </w:t>
      </w:r>
      <w:r>
        <w:t xml:space="preserve">   grammaticus    </w:t>
      </w:r>
      <w:r>
        <w:t xml:space="preserve">   tabula    </w:t>
      </w:r>
      <w:r>
        <w:t xml:space="preserve">   stilus    </w:t>
      </w:r>
      <w:r>
        <w:t xml:space="preserve">   vos    </w:t>
      </w:r>
      <w:r>
        <w:t xml:space="preserve">   vehementer    </w:t>
      </w:r>
      <w:r>
        <w:t xml:space="preserve">   uxor    </w:t>
      </w:r>
      <w:r>
        <w:t xml:space="preserve">   tacet    </w:t>
      </w:r>
      <w:r>
        <w:t xml:space="preserve">   suus    </w:t>
      </w:r>
      <w:r>
        <w:t xml:space="preserve">   solus    </w:t>
      </w:r>
      <w:r>
        <w:t xml:space="preserve">   servat    </w:t>
      </w:r>
      <w:r>
        <w:t xml:space="preserve">   semper    </w:t>
      </w:r>
      <w:r>
        <w:t xml:space="preserve">   quam    </w:t>
      </w:r>
      <w:r>
        <w:t xml:space="preserve">   portus    </w:t>
      </w:r>
      <w:r>
        <w:t xml:space="preserve">   pax    </w:t>
      </w:r>
      <w:r>
        <w:t xml:space="preserve">   nuntiat    </w:t>
      </w:r>
      <w:r>
        <w:t xml:space="preserve">   nos    </w:t>
      </w:r>
      <w:r>
        <w:t xml:space="preserve">   liber    </w:t>
      </w:r>
      <w:r>
        <w:t xml:space="preserve">   invenit    </w:t>
      </w:r>
      <w:r>
        <w:t xml:space="preserve">   imperium    </w:t>
      </w:r>
      <w:r>
        <w:t xml:space="preserve">   habitat    </w:t>
      </w:r>
      <w:r>
        <w:t xml:space="preserve">   frater    </w:t>
      </w:r>
      <w:r>
        <w:t xml:space="preserve">   exclamat    </w:t>
      </w:r>
      <w:r>
        <w:t xml:space="preserve">   contentus    </w:t>
      </w:r>
      <w:r>
        <w:t xml:space="preserve">   callidus    </w:t>
      </w:r>
      <w:r>
        <w:t xml:space="preserve">   accipit    </w:t>
      </w:r>
      <w:r>
        <w:t xml:space="preserve">   abiit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Schools</dc:title>
  <dcterms:created xsi:type="dcterms:W3CDTF">2021-10-11T15:42:51Z</dcterms:created>
  <dcterms:modified xsi:type="dcterms:W3CDTF">2021-10-11T15:42:51Z</dcterms:modified>
</cp:coreProperties>
</file>