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Socio Political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Stabby Stabby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Bane of the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Died in 48BCE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coalition of 3 powerful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Governed major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presided over law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Elected every 5 years for 18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Supervised civic amenities; markets, buildings, public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Crassus'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Aristocratic faction who used Tribunes and was interested in their own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Sacrosanct members of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Mithridates was a king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Financial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Gallic Chief who almost beat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Died in Carrhae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'new man'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Seducer of Caesar and Antony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Aristocratic &amp; Conservative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Adopted son of Caesar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Socio Political Life</dc:title>
  <dcterms:created xsi:type="dcterms:W3CDTF">2021-10-11T15:43:26Z</dcterms:created>
  <dcterms:modified xsi:type="dcterms:W3CDTF">2021-10-11T15:43:26Z</dcterms:modified>
</cp:coreProperties>
</file>