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Roman Theater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area where musicians and dancers sometimes performed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material that masks used for roman theater were typically made out of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large, round, where all the commoners sat when they attended the theater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Roman playwright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roofed house at the back of the stage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"theater in the round"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short intermission entertainment between acts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recognizable characters that were exaggerated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theater performed in the street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face of the stage house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time period in which Roman theatre practices started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wings on the stage that each feature an entrance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stage </w:t>
            </w:r>
          </w:p>
        </w:tc>
      </w:tr>
    </w:tbl>
    <w:p>
      <w:pPr>
        <w:pStyle w:val="WordBankMedium"/>
      </w:pPr>
      <w:r>
        <w:t xml:space="preserve">   4th century BC    </w:t>
      </w:r>
      <w:r>
        <w:t xml:space="preserve">   scaena    </w:t>
      </w:r>
      <w:r>
        <w:t xml:space="preserve">   pulpitum    </w:t>
      </w:r>
      <w:r>
        <w:t xml:space="preserve">   cork    </w:t>
      </w:r>
      <w:r>
        <w:t xml:space="preserve">   orchestra    </w:t>
      </w:r>
      <w:r>
        <w:t xml:space="preserve">   versurae    </w:t>
      </w:r>
      <w:r>
        <w:t xml:space="preserve">   cavea    </w:t>
      </w:r>
      <w:r>
        <w:t xml:space="preserve">   Plautus    </w:t>
      </w:r>
      <w:r>
        <w:t xml:space="preserve">   ampitheater    </w:t>
      </w:r>
      <w:r>
        <w:t xml:space="preserve">   stock characters    </w:t>
      </w:r>
      <w:r>
        <w:t xml:space="preserve">   pantomimi    </w:t>
      </w:r>
      <w:r>
        <w:t xml:space="preserve">   street theater    </w:t>
      </w:r>
      <w:r>
        <w:t xml:space="preserve">   scaena frons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Roman Theater</dc:title>
  <dcterms:created xsi:type="dcterms:W3CDTF">2021-10-11T15:43:46Z</dcterms:created>
  <dcterms:modified xsi:type="dcterms:W3CDTF">2021-10-11T15:43:46Z</dcterms:modified>
</cp:coreProperties>
</file>