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Theatre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Actors    </w:t>
      </w:r>
      <w:r>
        <w:t xml:space="preserve">   Proskenion    </w:t>
      </w:r>
      <w:r>
        <w:t xml:space="preserve">   Stage Building    </w:t>
      </w:r>
      <w:r>
        <w:t xml:space="preserve">   Cavea    </w:t>
      </w:r>
      <w:r>
        <w:t xml:space="preserve">   Orchestra    </w:t>
      </w:r>
      <w:r>
        <w:t xml:space="preserve">   Emotions    </w:t>
      </w:r>
      <w:r>
        <w:t xml:space="preserve">   Gnaeus Naeuius    </w:t>
      </w:r>
      <w:r>
        <w:t xml:space="preserve">   Greek    </w:t>
      </w:r>
      <w:r>
        <w:t xml:space="preserve">   Histiones    </w:t>
      </w:r>
      <w:r>
        <w:t xml:space="preserve">   Julius Caesar    </w:t>
      </w:r>
      <w:r>
        <w:t xml:space="preserve">   Drama    </w:t>
      </w:r>
      <w:r>
        <w:t xml:space="preserve">   Musical    </w:t>
      </w:r>
      <w:r>
        <w:t xml:space="preserve">   Amman    </w:t>
      </w:r>
      <w:r>
        <w:t xml:space="preserve">   Borsa    </w:t>
      </w:r>
      <w:r>
        <w:t xml:space="preserve">   Roman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Theatre </dc:title>
  <dcterms:created xsi:type="dcterms:W3CDTF">2021-10-11T15:43:35Z</dcterms:created>
  <dcterms:modified xsi:type="dcterms:W3CDTF">2021-10-11T15:43:35Z</dcterms:modified>
</cp:coreProperties>
</file>