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playwright that wrote comedy plays about middle class people and their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play written by Plautus about twin brothers with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true playwright who wrote full length Latin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Ancient Greek school of philosophy founded at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unlike Greek plays, Roman plays had many __________, so masks weren't used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to erect a permanent theater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 tragedies based on Greek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playwright that wrote 6 plays borrowed from Menander; and used to be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play about how a man killed his father and married his mom, written by Seneca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play borrowed heavily from Greek originals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playwright who wrote mostly tragedies; he was a mentor to Nero, and later killed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Roman theatre was built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Theatre</dc:title>
  <dcterms:created xsi:type="dcterms:W3CDTF">2021-10-11T15:43:49Z</dcterms:created>
  <dcterms:modified xsi:type="dcterms:W3CDTF">2021-10-11T15:43:49Z</dcterms:modified>
</cp:coreProperties>
</file>