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awnings to protect audience from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roofed corridors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auditorium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front of stage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hunchback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comic old man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braggert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fights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door in the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stage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gluttonous fool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naval battles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Theatre</dc:title>
  <dcterms:created xsi:type="dcterms:W3CDTF">2021-10-11T15:43:54Z</dcterms:created>
  <dcterms:modified xsi:type="dcterms:W3CDTF">2021-10-11T15:43:54Z</dcterms:modified>
</cp:coreProperties>
</file>