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Nanomachines    </w:t>
      </w:r>
      <w:r>
        <w:t xml:space="preserve">   Eutriscans    </w:t>
      </w:r>
      <w:r>
        <w:t xml:space="preserve">   Atellan Farce    </w:t>
      </w:r>
      <w:r>
        <w:t xml:space="preserve">   Gladiators    </w:t>
      </w:r>
      <w:r>
        <w:t xml:space="preserve">   Claque    </w:t>
      </w:r>
      <w:r>
        <w:t xml:space="preserve">   Chariot Races    </w:t>
      </w:r>
      <w:r>
        <w:t xml:space="preserve">   Venatores    </w:t>
      </w:r>
      <w:r>
        <w:t xml:space="preserve">   Mime    </w:t>
      </w:r>
      <w:r>
        <w:t xml:space="preserve">   Velarium    </w:t>
      </w:r>
      <w:r>
        <w:t xml:space="preserve">   Aulaeum    </w:t>
      </w:r>
      <w:r>
        <w:t xml:space="preserve">   Orchestra    </w:t>
      </w:r>
      <w:r>
        <w:t xml:space="preserve">   Scaenae    </w:t>
      </w:r>
      <w:r>
        <w:t xml:space="preserve">   Pulpitum    </w:t>
      </w:r>
      <w:r>
        <w:t xml:space="preserve">   Pompeii    </w:t>
      </w:r>
      <w:r>
        <w:t xml:space="preserve">   Colosseum    </w:t>
      </w:r>
      <w:r>
        <w:t xml:space="preserve">   Troupe    </w:t>
      </w:r>
      <w:r>
        <w:t xml:space="preserve">   Seneca    </w:t>
      </w:r>
      <w:r>
        <w:t xml:space="preserve">   Plautus    </w:t>
      </w:r>
      <w:r>
        <w:t xml:space="preserve">   Terence    </w:t>
      </w:r>
      <w:r>
        <w:t xml:space="preserve">   Livius Andronicus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Theatre</dc:title>
  <dcterms:created xsi:type="dcterms:W3CDTF">2021-10-11T15:44:03Z</dcterms:created>
  <dcterms:modified xsi:type="dcterms:W3CDTF">2021-10-11T15:44:03Z</dcterms:modified>
</cp:coreProperties>
</file>