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adriel    </w:t>
      </w:r>
      <w:r>
        <w:t xml:space="preserve">   allison    </w:t>
      </w:r>
      <w:r>
        <w:t xml:space="preserve">   ampitheatre    </w:t>
      </w:r>
      <w:r>
        <w:t xml:space="preserve">   comedy    </w:t>
      </w:r>
      <w:r>
        <w:t xml:space="preserve">   drama    </w:t>
      </w:r>
      <w:r>
        <w:t xml:space="preserve">   gio    </w:t>
      </w:r>
      <w:r>
        <w:t xml:space="preserve">   gladiators    </w:t>
      </w:r>
      <w:r>
        <w:t xml:space="preserve">   keara    </w:t>
      </w:r>
      <w:r>
        <w:t xml:space="preserve">   maythe    </w:t>
      </w:r>
      <w:r>
        <w:t xml:space="preserve">   mythological    </w:t>
      </w:r>
      <w:r>
        <w:t xml:space="preserve">   plautus    </w:t>
      </w:r>
      <w:r>
        <w:t xml:space="preserve">   roman theare    </w:t>
      </w:r>
      <w:r>
        <w:t xml:space="preserve">   romance    </w:t>
      </w:r>
      <w:r>
        <w:t xml:space="preserve">   sad    </w:t>
      </w:r>
      <w:r>
        <w:t xml:space="preserve">   special effects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</dc:title>
  <dcterms:created xsi:type="dcterms:W3CDTF">2021-10-11T15:43:06Z</dcterms:created>
  <dcterms:modified xsi:type="dcterms:W3CDTF">2021-10-11T15:43:06Z</dcterms:modified>
</cp:coreProperties>
</file>